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书名：四平大血战  1946-1950国共生死大决战</w:t>
      </w:r>
    </w:p>
    <w:p>
      <w:r>
        <w:t>作者：桂恒彬著</w:t>
      </w:r>
    </w:p>
    <w:p>
      <w:r>
        <w:t>出版社：北京：军事科学出版社</w:t>
      </w:r>
    </w:p>
    <w:p>
      <w:r>
        <w:t>出版日期：2007.05</w:t>
      </w:r>
    </w:p>
    <w:p>
      <w:r>
        <w:t>总页数：307</w:t>
      </w:r>
    </w:p>
    <w:p>
      <w:r>
        <w:t>更多请访问教客网: www.jiaokey.com</w:t>
      </w:r>
    </w:p>
    <w:p>
      <w:r>
        <w:t>四平大血战  1946-1950国共生死大决战 评论地址：https://www.jiaokey.com/book/detail/11869181.html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