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书名：大学英语四六级考试高分作文黄金模板  第4版</w:t>
      </w:r>
    </w:p>
    <w:p>
      <w:r>
        <w:t>作者：马德高总主编；贡献，梁晓春主编；任玉霞，王冠群，杨辉，方晓雅副主编</w:t>
      </w:r>
    </w:p>
    <w:p>
      <w:r>
        <w:t>出版社：北京：中国社会出版社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大学英语四六级考试高分作文黄金模板  第4版 评论地址：https://www.jiaokey.com/book/detail/11869305.html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