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路漫漫：香港独立漫画25年</w:t>
      </w:r>
    </w:p>
    <w:p>
      <w:r>
        <w:rPr>
          <w:rFonts w:ascii="宋体" w:hAnsi="宋体" w:eastAsia="宋体"/>
          <w:sz w:val="24"/>
        </w:rPr>
        <w:t>智海，欧阳应霁编著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路漫漫：香港独立漫画25年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智海，欧阳应霁编著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本书出售、求购地址：https://www.jiaokey.com/book/detail/11869366.html</w:t>
      </w:r>
    </w:p>
    <w:p>
      <w:r>
        <w:t>更多相关图书推荐：https://www.jiaokey.com</w:t>
      </w:r>
    </w:p>
    <w:p>
      <w:r>
        <w:t>智海，欧阳应霁编著 其他作品：https://www.jiaokey.com/tag/智海，欧阳应霁编著.html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关键词搜索：https://www.jiaokey.com/tag/路漫漫：香港独立漫画25年.html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