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书名：过程控制系统实训</w:t>
      </w:r>
    </w:p>
    <w:p>
      <w:r>
        <w:t>作者：姜秀英才等编著</w:t>
      </w:r>
    </w:p>
    <w:p>
      <w:r>
        <w:t>出版社：北京：化学工业出版社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过程控制系统实训 评论地址：https://www.jiaokey.com/book/detail/11869396.html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