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书名：高等学校计算机课程规划教材  大学计算机基础</w:t>
      </w:r>
    </w:p>
    <w:p>
      <w:r>
        <w:t>作者：王保旗主编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高等学校计算机课程规划教材  大学计算机基础 评论地址：https://www.jiaokey.com/book/detail/11869472.html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