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  原理与应用</w:t>
      </w:r>
    </w:p>
    <w:p>
      <w:r>
        <w:rPr>
          <w:rFonts w:ascii="宋体" w:hAnsi="宋体" w:eastAsia="宋体"/>
          <w:sz w:val="24"/>
        </w:rPr>
        <w:t>Tinku Acharya，Ajoy K. Ray著；田浩，葛秀慧，王顶等译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Tinku Acharya，Ajoy K. Ray著；田浩，葛秀慧，王顶等译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本书出售、求购地址：https://www.jiaokey.com/book/detail/11869476.html</w:t>
      </w:r>
    </w:p>
    <w:p>
      <w:r>
        <w:t>更多相关图书推荐：https://www.jiaokey.com</w:t>
      </w:r>
    </w:p>
    <w:p>
      <w:r>
        <w:t>Tinku Acharya，Ajoy K. Ray著；田浩，葛秀慧，王顶等译 其他作品：https://www.jiaokey.com/tag/Tinku Acharya，Ajoy K. Ray著；田浩，葛秀慧，王顶等译.html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关键词搜索：https://www.jiaokey.com/tag/数字图像处理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