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作者：白雪冰主编；张延林，谢永华，薛巨峰副主编</w:t>
      </w:r>
    </w:p>
    <w:p>
      <w:r>
        <w:t>出版社：哈尔滨：东北林业大学出版社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单片机原理与应用 评论地址：https://www.jiaokey.com/book/detail/11869503.html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