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书名：商业竞争对手的情报搜集、分析、评估</w:t>
      </w:r>
    </w:p>
    <w:p>
      <w:r>
        <w:t>作者：（英）克里斯·韦斯特（Chris West）著；北京世纪英闻翻译公司译</w:t>
      </w:r>
    </w:p>
    <w:p>
      <w:r>
        <w:t>出版社：北京：中国商务出版社</w:t>
      </w:r>
    </w:p>
    <w:p>
      <w:r>
        <w:t>出版日期：2005.05</w:t>
      </w:r>
    </w:p>
    <w:p>
      <w:r>
        <w:t>总页数：244</w:t>
      </w:r>
    </w:p>
    <w:p>
      <w:r>
        <w:t>更多请访问教客网: www.jiaokey.com</w:t>
      </w:r>
    </w:p>
    <w:p>
      <w:r>
        <w:t>商业竞争对手的情报搜集、分析、评估 评论地址：https://www.jiaokey.com/book/detail/11869654.html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