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书名：新世纪农业科学专业英语</w:t>
      </w:r>
    </w:p>
    <w:p>
      <w:r>
        <w:t>作者：胡家英总主编；张贵学，郭益凤主编；殷际文，张忠远副主编</w:t>
      </w:r>
    </w:p>
    <w:p>
      <w:r>
        <w:t>出版社：哈尔滨：哈尔滨工程大学出版社</w:t>
      </w:r>
    </w:p>
    <w:p>
      <w:r>
        <w:t>出版日期：2007.04</w:t>
      </w:r>
    </w:p>
    <w:p>
      <w:r>
        <w:t>总页数：278</w:t>
      </w:r>
    </w:p>
    <w:p>
      <w:r>
        <w:t>更多请访问教客网: www.jiaokey.com</w:t>
      </w:r>
    </w:p>
    <w:p>
      <w:r>
        <w:t>新世纪农业科学专业英语 评论地址：https://www.jiaokey.com/book/detail/11869698.html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