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第5辑  乱世烽烟  全盘汉化  萧鸾眼泪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第5辑  乱世烽烟  全盘汉化  萧鸾眼泪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本书出售、求购地址：https://www.jiaokey.com/book/detail/11869741.html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第5辑  乱世烽烟  全盘汉化  萧鸾眼泪.html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