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城变  一个中国传统城市的细胞再造</w:t>
      </w:r>
    </w:p>
    <w:p>
      <w:r>
        <w:rPr>
          <w:rFonts w:ascii="宋体" w:hAnsi="宋体" w:eastAsia="宋体"/>
          <w:sz w:val="24"/>
        </w:rPr>
        <w:t>王志纲工作室著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城变  一个中国传统城市的细胞再造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王志纲工作室著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本书出售、求购地址：https://www.jiaokey.com/book/detail/11869764.html</w:t>
      </w:r>
    </w:p>
    <w:p>
      <w:r>
        <w:t>更多相关图书推荐：https://www.jiaokey.com</w:t>
      </w:r>
    </w:p>
    <w:p>
      <w:r>
        <w:t>王志纲工作室著 其他作品：https://www.jiaokey.com/tag/王志纲工作室著.html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关键词搜索：https://www.jiaokey.com/tag/城变  一个中国传统城市的细胞再造.html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