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书名：全球化与中国国家电视文化安全</w:t>
      </w:r>
    </w:p>
    <w:p>
      <w:r>
        <w:t>作者：张志君著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全球化与中国国家电视文化安全 评论地址：https://www.jiaokey.com/book/detail/11869997.html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