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书名：消费者满意度中的晕轮效应</w:t>
      </w:r>
    </w:p>
    <w:p>
      <w:r>
        <w:t>作者：陆奇斌著</w:t>
      </w:r>
    </w:p>
    <w:p>
      <w:r>
        <w:t>出版社：北京:中国财政经济出版社,2007.03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消费者满意度中的晕轮效应 评论地址：https://www.jiaokey.com/book/detail/11870425.html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