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书名：控制装置与仪表</w:t>
      </w:r>
    </w:p>
    <w:p>
      <w:r>
        <w:t>作者：陆会明编著</w:t>
      </w:r>
    </w:p>
    <w:p>
      <w:r>
        <w:t>出版社：北京：机械工业出版社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控制装置与仪表 评论地址：https://www.jiaokey.com/book/detail/11870592.html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