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书名：国际财务报告准则 阐释与运用 中国版 application and practical guide</w:t>
      </w:r>
    </w:p>
    <w:p>
      <w:r>
        <w:t>作者：本哈德·裴仁斯（Bernhard Pellens）等著</w:t>
      </w:r>
    </w:p>
    <w:p>
      <w:r>
        <w:t>出版社：上海:上海财经大学出版社,2007.05</w:t>
      </w:r>
    </w:p>
    <w:p>
      <w:r>
        <w:t>出版日期：</w:t>
      </w:r>
    </w:p>
    <w:p>
      <w:r>
        <w:t>总页数：504</w:t>
      </w:r>
    </w:p>
    <w:p>
      <w:r>
        <w:t>更多请访问教客网: www.jiaokey.com</w:t>
      </w:r>
    </w:p>
    <w:p>
      <w:r>
        <w:t>国际财务报告准则 阐释与运用 中国版 application and practical guide 评论地址：https://www.jiaokey.com/book/detail/11870624.html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