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书名：兰津芳韵  津市历史文化漫谈</w:t>
      </w:r>
    </w:p>
    <w:p>
      <w:r>
        <w:t>作者：王泸著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兰津芳韵  津市历史文化漫谈 评论地址：https://www.jiaokey.com/book/detail/11870959.html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