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书名：文莱达鲁萨兰国经济贸易法律指南</w:t>
      </w:r>
    </w:p>
    <w:p>
      <w:r>
        <w:t>作者：陶晴，安树昆主编</w:t>
      </w:r>
    </w:p>
    <w:p>
      <w:r>
        <w:t>出版社：北京：中国法制出版社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文莱达鲁萨兰国经济贸易法律指南 评论地址：https://www.jiaokey.com/book/detail/11871031.html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