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书名：做大做强南阳中心城市</w:t>
      </w:r>
    </w:p>
    <w:p>
      <w:r>
        <w:t>作者：周以忠主编</w:t>
      </w:r>
    </w:p>
    <w:p>
      <w:r>
        <w:t>出版社：北京：研究出版社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做大做强南阳中心城市 评论地址：https://www.jiaokey.com/book/detail/11871368.html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