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书名：北京市人口和计划生育工作成就与展望  门头沟卷</w:t>
      </w:r>
    </w:p>
    <w:p>
      <w:r>
        <w:t>作者：邓行舟总主编；姜淑琴（卷）主编</w:t>
      </w:r>
    </w:p>
    <w:p>
      <w:r>
        <w:t>出版社：北京：中国人口出版社</w:t>
      </w:r>
    </w:p>
    <w:p>
      <w:r>
        <w:t>出版日期：2006.11</w:t>
      </w:r>
    </w:p>
    <w:p>
      <w:r>
        <w:t>总页数：362</w:t>
      </w:r>
    </w:p>
    <w:p>
      <w:r>
        <w:t>更多请访问教客网: www.jiaokey.com</w:t>
      </w:r>
    </w:p>
    <w:p>
      <w:r>
        <w:t>北京市人口和计划生育工作成就与展望  门头沟卷 评论地址：https://www.jiaokey.com/book/detail/11871451.html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