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书名：海南黎族风情</w:t>
      </w:r>
    </w:p>
    <w:p>
      <w:r>
        <w:t>作者：胡亚玲著</w:t>
      </w:r>
    </w:p>
    <w:p>
      <w:r>
        <w:t>出版社：海口：海南出版社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海南黎族风情 评论地址：https://www.jiaokey.com/book/detail/11871523.html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