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书名：2005海南旅游报告书  海南旅游发展：分析、评估与对策</w:t>
      </w:r>
    </w:p>
    <w:p>
      <w:r>
        <w:t>作者：杨哲昆，李澄怡，赵全鹏主编</w:t>
      </w:r>
    </w:p>
    <w:p>
      <w:r>
        <w:t>出版社：海口：海南出版社</w:t>
      </w:r>
    </w:p>
    <w:p>
      <w:r>
        <w:t>出版日期：2006.04</w:t>
      </w:r>
    </w:p>
    <w:p>
      <w:r>
        <w:t>总页数：252</w:t>
      </w:r>
    </w:p>
    <w:p>
      <w:r>
        <w:t>更多请访问教客网: www.jiaokey.com</w:t>
      </w:r>
    </w:p>
    <w:p>
      <w:r>
        <w:t>2005海南旅游报告书  海南旅游发展：分析、评估与对策 评论地址：https://www.jiaokey.com/book/detail/11871625.html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