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书名：中国封面  头条是这样诞生的</w:t>
      </w:r>
    </w:p>
    <w:p>
      <w:r>
        <w:t>作者：刘保平，许文广，哈学胜主编</w:t>
      </w:r>
    </w:p>
    <w:p>
      <w:r>
        <w:t>出版社：北京：新华出版社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中国封面  头条是这样诞生的 评论地址：https://www.jiaokey.com/book/detail/11871738.html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