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书名：赫哲族风俗画</w:t>
      </w:r>
    </w:p>
    <w:p>
      <w:r>
        <w:t>作者：王益章，黄任远编著；尤永贵绘</w:t>
      </w:r>
    </w:p>
    <w:p>
      <w:r>
        <w:t>出版社：哈尔滨：黑龙江美术出版社</w:t>
      </w:r>
    </w:p>
    <w:p>
      <w:r>
        <w:t>出版日期：2006</w:t>
      </w:r>
    </w:p>
    <w:p>
      <w:r>
        <w:t>总页数：143</w:t>
      </w:r>
    </w:p>
    <w:p>
      <w:r>
        <w:t>更多请访问教客网: www.jiaokey.com</w:t>
      </w:r>
    </w:p>
    <w:p>
      <w:r>
        <w:t>赫哲族风俗画 评论地址：https://www.jiaokey.com/book/detail/11872088.html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