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书名：明刊草堂诗馀二种</w:t>
      </w:r>
    </w:p>
    <w:p>
      <w:r>
        <w:t>作者：刘崇德，徐文武点校</w:t>
      </w:r>
    </w:p>
    <w:p>
      <w:r>
        <w:t>出版社：保定:河北大学出版社,2006.05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明刊草堂诗馀二种 评论地址：https://www.jiaokey.com/book/detail/11872105.html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