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书名：文学与文化读本 第3册 a gateway to good books and a good living III</w:t>
      </w:r>
    </w:p>
    <w:p>
      <w:r>
        <w:t>作者：黄晓红编</w:t>
      </w:r>
    </w:p>
    <w:p>
      <w:r>
        <w:t>出版社：北京：旅游教育出版社</w:t>
      </w:r>
    </w:p>
    <w:p>
      <w:r>
        <w:t>出版日期：2006.09</w:t>
      </w:r>
    </w:p>
    <w:p>
      <w:r>
        <w:t>总页数：257</w:t>
      </w:r>
    </w:p>
    <w:p>
      <w:r>
        <w:t>更多请访问教客网: www.jiaokey.com</w:t>
      </w:r>
    </w:p>
    <w:p>
      <w:r>
        <w:t>文学与文化读本 第3册 a gateway to good books and a good living III 评论地址：https://www.jiaokey.com/book/detail/11872234.html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