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书名：康乐服务与管理</w:t>
      </w:r>
    </w:p>
    <w:p>
      <w:r>
        <w:t>作者：陈秀忠编著</w:t>
      </w:r>
    </w:p>
    <w:p>
      <w:r>
        <w:t>出版社：北京：旅游教育出版社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康乐服务与管理 评论地址：https://www.jiaokey.com/book/detail/11872608.html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