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书名：中医四诊技能训练规范</w:t>
      </w:r>
    </w:p>
    <w:p>
      <w:r>
        <w:t>作者：张新渝主编</w:t>
      </w:r>
    </w:p>
    <w:p>
      <w:r>
        <w:t>出版社：北京：中国中医药出版社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中医四诊技能训练规范 评论地址：https://www.jiaokey.com/book/detail/11872732.html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