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边界元法及其在结构分析中的应用</w:t>
      </w:r>
    </w:p>
    <w:p>
      <w:r>
        <w:rPr>
          <w:rFonts w:ascii="宋体" w:hAnsi="宋体" w:eastAsia="宋体"/>
          <w:sz w:val="24"/>
        </w:rPr>
        <w:t>郑建军，刘兴业，周欣竹著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边界元法及其在结构分析中的应用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郑建军，刘兴业，周欣竹著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本书出售、求购地址：https://www.jiaokey.com/book/detail/11872829.html</w:t>
      </w:r>
    </w:p>
    <w:p>
      <w:r>
        <w:t>更多相关图书推荐：https://www.jiaokey.com</w:t>
      </w:r>
    </w:p>
    <w:p>
      <w:r>
        <w:t>郑建军，刘兴业，周欣竹著 其他作品：https://www.jiaokey.com/tag/郑建军，刘兴业，周欣竹著.html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关键词搜索：https://www.jiaokey.com/tag/边界元法及其在结构分析中的应用.html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