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书名：交通工程实用新技术  2006年中国铁道工程建设协会学术论文集</w:t>
      </w:r>
    </w:p>
    <w:p>
      <w:r>
        <w:t>作者：卢朋，华德洪，姚道先主编</w:t>
      </w:r>
    </w:p>
    <w:p>
      <w:r>
        <w:t>出版社：</w:t>
      </w:r>
    </w:p>
    <w:p>
      <w:r>
        <w:t>出版日期：2006.09</w:t>
      </w:r>
    </w:p>
    <w:p>
      <w:r>
        <w:t>总页数：415</w:t>
      </w:r>
    </w:p>
    <w:p>
      <w:r>
        <w:t>更多请访问教客网: www.jiaokey.com</w:t>
      </w:r>
    </w:p>
    <w:p>
      <w:r>
        <w:t>交通工程实用新技术  2006年中国铁道工程建设协会学术论文集 评论地址：https://www.jiaokey.com/book/detail/11872869.html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