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印度墨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中篇小说(地点:加拿大年代:现代)中篇小说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本书出售、求购地址：https://www.jiaokey.com/book/detail/11872995.html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广州:花城出版社,2006.12 出版图书：https://www.jiaokey.com/tag/广州:花城出版社,2006.12.html</w:t>
      </w:r>
    </w:p>
    <w:p>
      <w:r>
        <w:t>关键词搜索：https://www.jiaokey.com/tag/中篇小说(地点:加拿大年代:现代)中篇小说.html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