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书名：大芬村的特殊村民  中英文本</w:t>
      </w:r>
    </w:p>
    <w:p>
      <w:r>
        <w:t>作者：任晓峰，周志权主编</w:t>
      </w:r>
    </w:p>
    <w:p>
      <w:r>
        <w:t>出版社：广州:岭南美术出版社,2006.05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大芬村的特殊村民  中英文本 评论地址：https://www.jiaokey.com/book/detail/11873052.html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