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书名：计算机实用操作  经典五合一  与上机操作实例指导</w:t>
      </w:r>
    </w:p>
    <w:p>
      <w:r>
        <w:t>作者：崔亚量，成兰主编</w:t>
      </w:r>
    </w:p>
    <w:p>
      <w:r>
        <w:t>出版社：成都：电子科技大学出版社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计算机实用操作  经典五合一  与上机操作实例指导 评论地址：https://www.jiaokey.com/book/detail/11873256.html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