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2003应用与上机操作实例指导</w:t>
      </w:r>
    </w:p>
    <w:p>
      <w:r>
        <w:t>作者：程六生，石蔚云主编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中文版Word 2003应用与上机操作实例指导 评论地址：https://www.jiaokey.com/book/detail/11873257.html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