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书名：五笔字型超级自学字典</w:t>
      </w:r>
    </w:p>
    <w:p>
      <w:r>
        <w:t>作者：纵如之编著</w:t>
      </w:r>
    </w:p>
    <w:p>
      <w:r>
        <w:t>出版社：上海:上海科学普及出版社,2006.10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五笔字型超级自学字典 评论地址：https://www.jiaokey.com/book/detail/11873267.html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