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书名：踏花归来：吴冠中师生坝上采风摄影集</w:t>
      </w:r>
    </w:p>
    <w:p>
      <w:r>
        <w:t>作者:翟墨主编；逄小威，赵琳副主编</w:t>
      </w:r>
    </w:p>
    <w:p>
      <w:r>
        <w:t>出版社:南宁：广西美术出版社</w:t>
      </w:r>
    </w:p>
    <w:p>
      <w:r>
        <w:t>出版日期：1999.05</w:t>
      </w:r>
    </w:p>
    <w:p>
      <w:r>
        <w:t>总页数：95</w:t>
      </w:r>
    </w:p>
    <w:p>
      <w:r>
        <w:t>更多请访问教客网:www.jiaokey.com</w:t>
      </w:r>
    </w:p>
    <w:p>
      <w:r>
        <w:t>踏花归来：吴冠中师生坝上采风摄影集评论地址：https://www.jiaokey.com/book/detail/11873388.html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