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书名：大话史记</w:t>
      </w:r>
    </w:p>
    <w:p>
      <w:r>
        <w:t>作者：巴仁著</w:t>
      </w:r>
    </w:p>
    <w:p>
      <w:r>
        <w:t>出版社：广州：花城出版社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大话史记 评论地址：https://www.jiaokey.com/book/detail/11873463.html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