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悉尼：一个作家的返乡之旅</w:t>
      </w:r>
    </w:p>
    <w:p>
      <w:r>
        <w:rPr>
          <w:rFonts w:ascii="宋体" w:hAnsi="宋体" w:eastAsia="宋体"/>
          <w:sz w:val="24"/>
        </w:rPr>
        <w:t>（澳）彼得·凯瑞著；于运生译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悉尼：一个作家的返乡之旅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（澳）彼得·凯瑞著；于运生译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本书出售、求购地址：https://www.jiaokey.com/book/detail/11873530.html</w:t>
      </w:r>
    </w:p>
    <w:p>
      <w:r>
        <w:t>更多相关图书推荐：https://www.jiaokey.com</w:t>
      </w:r>
    </w:p>
    <w:p>
      <w:r>
        <w:t>（澳）彼得·凯瑞著；于运生译 其他作品：https://www.jiaokey.com/tag/（澳）彼得·凯瑞著；于运生译.html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关键词搜索：https://www.jiaokey.com/tag/悉尼：一个作家的返乡之旅.html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