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书名：一个关于我父亲的谎言</w:t>
      </w:r>
    </w:p>
    <w:p>
      <w:r>
        <w:t>作者：（英）约翰·伯恩塞德著；柯亚，费书东，胡惠君译</w:t>
      </w:r>
    </w:p>
    <w:p>
      <w:r>
        <w:t>出版社：上海:上海三联书店,2007.09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一个关于我父亲的谎言 评论地址：https://www.jiaokey.com/book/detail/11873657.html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