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作者：马建生，谭征，李玲编著</w:t>
      </w:r>
    </w:p>
    <w:p>
      <w:r>
        <w:t>出版社：北京：中国电力出版社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C语言程序设计 评论地址：https://www.jiaokey.com/book/detail/11873688.html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