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书名：维尔·阿雷兹</w:t>
      </w:r>
    </w:p>
    <w:p>
      <w:r>
        <w:t>作者：（意）马西莫·法费瑞（Massimo Faiferri）编；李沐菲，陈曦译</w:t>
      </w:r>
    </w:p>
    <w:p>
      <w:r>
        <w:t>出版社：大连：大连理工大学出版社</w:t>
      </w:r>
    </w:p>
    <w:p>
      <w:r>
        <w:t>出版日期：2004</w:t>
      </w:r>
    </w:p>
    <w:p>
      <w:r>
        <w:t>总页数：260</w:t>
      </w:r>
    </w:p>
    <w:p>
      <w:r>
        <w:t>更多请访问教客网: www.jiaokey.com</w:t>
      </w:r>
    </w:p>
    <w:p>
      <w:r>
        <w:t>维尔·阿雷兹 评论地址：https://www.jiaokey.com/book/detail/11873738.html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