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书名：一张嘴巴闯天下</w:t>
      </w:r>
    </w:p>
    <w:p>
      <w:r>
        <w:t>作者：吴正清著</w:t>
      </w:r>
    </w:p>
    <w:p>
      <w:r>
        <w:t>出版社：北京:中国商业出版社,2006.12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一张嘴巴闯天下 评论地址：https://www.jiaokey.com/book/detail/11873884.html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