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书名：烹饪实习与操作</w:t>
      </w:r>
    </w:p>
    <w:p>
      <w:r>
        <w:t>作者：钱峰，许成主编</w:t>
      </w:r>
    </w:p>
    <w:p>
      <w:r>
        <w:t>出版社：北京:中国商业出版社,2006.06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烹饪实习与操作 评论地址：https://www.jiaokey.com/book/detail/11873956.html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