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书名：绿色食品技术指南</w:t>
      </w:r>
    </w:p>
    <w:p>
      <w:r>
        <w:t>作者：陈秀峰主编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绿色食品技术指南 评论地址：https://www.jiaokey.com/book/detail/11873991.html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