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书名：中华民族风味菜肴·小吃集锦</w:t>
      </w:r>
    </w:p>
    <w:p>
      <w:r>
        <w:t>作者：李怡斌，杜力主编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中华民族风味菜肴·小吃集锦 评论地址：https://www.jiaokey.com/book/detail/11873993.html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