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书名：情调烧烤</w:t>
      </w:r>
    </w:p>
    <w:p>
      <w:r>
        <w:t>作者：杨向东编著</w:t>
      </w:r>
    </w:p>
    <w:p>
      <w:r>
        <w:t>出版社：合肥：安徽科学技术出版社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情调烧烤 评论地址：https://www.jiaokey.com/book/detail/11873997.html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