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书名：0-3岁孩子心智开发小百科</w:t>
      </w:r>
    </w:p>
    <w:p>
      <w:r>
        <w:t>作者：日本主妇之友社编；周逸之译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总页数：183</w:t>
      </w:r>
    </w:p>
    <w:p>
      <w:r>
        <w:t>更多请访问教客网: www.jiaokey.com</w:t>
      </w:r>
    </w:p>
    <w:p>
      <w:r>
        <w:t>0-3岁孩子心智开发小百科 评论地址：https://www.jiaokey.com/book/detail/11874007.html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