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书名：家常腌卤拌</w:t>
      </w:r>
    </w:p>
    <w:p>
      <w:r>
        <w:t>作者：史正良著</w:t>
      </w:r>
    </w:p>
    <w:p>
      <w:r>
        <w:t>出版社：上海:上海科学普及出版社,2006.12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家常腌卤拌 评论地址：https://www.jiaokey.com/book/detail/11874018.html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