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书名：苹果无公害标准化生产技术手册</w:t>
      </w:r>
    </w:p>
    <w:p>
      <w:r>
        <w:t>作者：贾中雄主编</w:t>
      </w:r>
    </w:p>
    <w:p>
      <w:r>
        <w:t>出版社：太原:山西科学技术出版社,2006.12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苹果无公害标准化生产技术手册 评论地址：https://www.jiaokey.com/book/detail/11874119.html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