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书名：青山烛影沪滇情  滇沪教育对口支援工作汇展  3</w:t>
      </w:r>
    </w:p>
    <w:p>
      <w:r>
        <w:t>作者：云南省教育厅，上海市教育委员会编</w:t>
      </w:r>
    </w:p>
    <w:p>
      <w:r>
        <w:t>出版社：昆明：云南大学出版社</w:t>
      </w:r>
    </w:p>
    <w:p>
      <w:r>
        <w:t>出版日期：2006.05</w:t>
      </w:r>
    </w:p>
    <w:p>
      <w:r>
        <w:t>总页数：378</w:t>
      </w:r>
    </w:p>
    <w:p>
      <w:r>
        <w:t>更多请访问教客网: www.jiaokey.com</w:t>
      </w:r>
    </w:p>
    <w:p>
      <w:r>
        <w:t>青山烛影沪滇情  滇沪教育对口支援工作汇展  3 评论地址：https://www.jiaokey.com/book/detail/11874432.html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