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书名：标准韩语情景对话</w:t>
      </w:r>
    </w:p>
    <w:p>
      <w:r>
        <w:t>作者：金英爱编著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总页数：184</w:t>
      </w:r>
    </w:p>
    <w:p>
      <w:r>
        <w:t>更多请访问教客网: www.jiaokey.com</w:t>
      </w:r>
    </w:p>
    <w:p>
      <w:r>
        <w:t>标准韩语情景对话 评论地址：https://www.jiaokey.com/book/detail/11874435.html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